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书名：从我做起：走向低能耗社会</w:t>
      </w:r>
    </w:p>
    <w:p>
      <w:r>
        <w:t>作者：（丹麦）诺加德等著；高沛峻，李健翻译</w:t>
      </w:r>
    </w:p>
    <w:p>
      <w:r>
        <w:t>出版社：北京：经济管理出版社</w:t>
      </w:r>
    </w:p>
    <w:p>
      <w:r>
        <w:t>出版日期：2006.06</w:t>
      </w:r>
    </w:p>
    <w:p>
      <w:r>
        <w:t>总页数：148</w:t>
      </w:r>
    </w:p>
    <w:p>
      <w:r>
        <w:t>更多请访问教客网: www.jiaokey.com</w:t>
      </w:r>
    </w:p>
    <w:p>
      <w:r>
        <w:t>从我做起：走向低能耗社会 评论地址：https://www.jiaokey.com/book/detail/11698344.html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