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</w:t>
      </w:r>
    </w:p>
    <w:p>
      <w:r>
        <w:t>作者：屈永建等编著</w:t>
      </w:r>
    </w:p>
    <w:p>
      <w:r>
        <w:t>出版社：咸阳：西北农林科技大学出版社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园林艺术 评论地址：https://www.jiaokey.com/book/detail/11698336.html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