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书名：中国文学名著故事</w:t>
      </w:r>
    </w:p>
    <w:p>
      <w:r>
        <w:t>作者：雷声，赵锦丽等编写</w:t>
      </w:r>
    </w:p>
    <w:p>
      <w:r>
        <w:t>出版社：成都：四川文艺出版社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中国文学名著故事 评论地址：https://www.jiaokey.com/book/detail/11698305.html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