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大风堂临摹敦煌壁画  第2集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大风堂临摹敦煌壁画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本书出售、求购地址：https://www.jiaokey.com/book/detail/11698295.html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上海：书画出版社 出版图书：https://www.jiaokey.com/tag/上海：书画出版社.html</w:t>
      </w:r>
    </w:p>
    <w:p>
      <w:r>
        <w:t>关键词搜索：https://www.jiaokey.com/tag/大风堂临摹敦煌壁画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