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网管员实战宝典：高效网管组网、用网、护网完全指南</w:t>
      </w:r>
    </w:p>
    <w:p>
      <w:r>
        <w:rPr>
          <w:rFonts w:ascii="宋体" w:hAnsi="宋体" w:eastAsia="宋体"/>
          <w:sz w:val="24"/>
        </w:rPr>
        <w:t>仲治国，白海峰，陈会安著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网管员实战宝典：高效网管组网、用网、护网完全指南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仲治国，白海峰，陈会安著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本书出售、求购地址：https://www.jiaokey.com/book/detail/11698280.html</w:t>
      </w:r>
    </w:p>
    <w:p>
      <w:r>
        <w:t>更多相关图书推荐：https://www.jiaokey.com</w:t>
      </w:r>
    </w:p>
    <w:p>
      <w:r>
        <w:t>仲治国，白海峰，陈会安著 其他作品：https://www.jiaokey.com/tag/仲治国，白海峰，陈会安著.html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关键词搜索：https://www.jiaokey.com/tag/网管员实战宝典：高效网管组网、用网、护网完全指南.html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