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书名：摭拾集</w:t>
      </w:r>
    </w:p>
    <w:p>
      <w:r>
        <w:t>作者：张启明绘</w:t>
      </w:r>
    </w:p>
    <w:p>
      <w:r>
        <w:t>出版社：山西省人民出版社,1990.12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摭拾集 评论地址：https://www.jiaokey.com/book/detail/11698241.html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