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红魔理科王·数学一本通  高考  排列组合与概率统计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红魔理科王·数学一本通  高考  排列组合与概率统计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本书出售、求购地址：https://www.jiaokey.com/book/detail/11698201.html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关键词搜索：https://www.jiaokey.com/tag/红魔理科王·数学一本通  高考  排列组合与概率统计.html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