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红魔理科王·数学一本通  高考  解析几何与复数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红魔理科王·数学一本通  高考  解析几何与复数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本书出售、求购地址：https://www.jiaokey.com/book/detail/11698200.html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关键词搜索：https://www.jiaokey.com/tag/红魔理科王·数学一本通  高考  解析几何与复数.html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