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高中新课程教学启示录  数学教学案例分析</w:t>
      </w:r>
    </w:p>
    <w:p>
      <w:r>
        <w:rPr>
          <w:rFonts w:ascii="宋体" w:hAnsi="宋体" w:eastAsia="宋体"/>
          <w:sz w:val="24"/>
        </w:rPr>
        <w:t>济南市教学研究室编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高中新课程教学启示录  数学教学案例分析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数学-ShuXue-教案(教育)-分析-高中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本书出售、求购地址：https://www.jiaokey.com/book/detail/11698198.html</w:t>
      </w:r>
    </w:p>
    <w:p>
      <w:r>
        <w:t>更多相关图书推荐：https://www.jiaokey.com</w:t>
      </w:r>
    </w:p>
    <w:p>
      <w:r>
        <w:t>济南市教学研究室编 其他作品：https://www.jiaokey.com/tag/济南市教学研究室编.html</w:t>
      </w:r>
    </w:p>
    <w:p>
      <w:r>
        <w:t>济南:山东教育出版社,2005.08 出版图书：https://www.jiaokey.com/tag/济南:山东教育出版社,2005.08.html</w:t>
      </w:r>
    </w:p>
    <w:p>
      <w:r>
        <w:t>关键词搜索：https://www.jiaokey.com/tag/数学-ShuXue-教案(教育)-分析-高中.html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