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高中语文  必修1  山东科技版课标本  最新修订版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高中语文  必修1  山东科技版课标本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本书出售、求购地址：https://www.jiaokey.com/book/detail/11698087.html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高中语文  必修1  山东科技版课标本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