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高中化学  必修2  山东科技版课标本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高中化学  必修2  山东科技版课标本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本书出售、求购地址：https://www.jiaokey.com/book/detail/11698086.html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关键词搜索：https://www.jiaokey.com/tag/三点一测丛书  高中化学  必修2  山东科技版课标本.html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