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高中数学知识点与能力训练手册  第7版</w:t>
      </w:r>
    </w:p>
    <w:p>
      <w:r>
        <w:rPr>
          <w:rFonts w:ascii="宋体" w:hAnsi="宋体" w:eastAsia="宋体"/>
          <w:sz w:val="24"/>
        </w:rPr>
        <w:t>马岩峰，杜晓彦主编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高中数学知识点与能力训练手册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马岩峰，杜晓彦主编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本书出售、求购地址：https://www.jiaokey.com/book/detail/11698082.html</w:t>
      </w:r>
    </w:p>
    <w:p>
      <w:r>
        <w:t>更多相关图书推荐：https://www.jiaokey.com</w:t>
      </w:r>
    </w:p>
    <w:p>
      <w:r>
        <w:t>马岩峰，杜晓彦主编 其他作品：https://www.jiaokey.com/tag/马岩峰，杜晓彦主编.html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关键词搜索：https://www.jiaokey.com/tag/高中数学知识点与能力训练手册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