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魔法阅读  时文精选  第8辑  给我的个性撑把伞</w:t>
      </w:r>
    </w:p>
    <w:p>
      <w:r>
        <w:rPr>
          <w:rFonts w:ascii="宋体" w:hAnsi="宋体" w:eastAsia="宋体"/>
          <w:sz w:val="24"/>
        </w:rPr>
        <w:t>李仲旭，马明简等主编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魔法阅读  时文精选  第8辑  给我的个性撑把伞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李仲旭，马明简等主编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本书出售、求购地址：https://www.jiaokey.com/book/detail/11698057.html</w:t>
      </w:r>
    </w:p>
    <w:p>
      <w:r>
        <w:t>更多相关图书推荐：https://www.jiaokey.com</w:t>
      </w:r>
    </w:p>
    <w:p>
      <w:r>
        <w:t>李仲旭，马明简等主编 其他作品：https://www.jiaokey.com/tag/李仲旭，马明简等主编.html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关键词搜索：https://www.jiaokey.com/tag/语文课-阅读教学-中学-课外读物.html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