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高中英语  选修7  配冀教版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高中英语  选修7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本书出售、求购地址：https://www.jiaokey.com/book/detail/11698045.html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高中英语  选修7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