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高中化学教材全解全析  第1册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高中化学教材全解全析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本书出售、求购地址：https://www.jiaokey.com/book/detail/11698016.html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关键词搜索：https://www.jiaokey.com/tag/高中化学教材全解全析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