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课标导航高中基础知识手册  物理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课标导航高中基础知识手册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本书出售、求购地址：https://www.jiaokey.com/book/detail/11698013.html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关键词搜索：https://www.jiaokey.com/tag/课标导航高中基础知识手册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