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课标导航高中基础知识手册  英语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课标导航高中基础知识手册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本书出售、求购地址：https://www.jiaokey.com/book/detail/11698011.html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关键词搜索：https://www.jiaokey.com/tag/课标导航高中基础知识手册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