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书名：成功者想的和你不一样 影响个人成败的N种思维角度与智慧高度</w:t>
      </w:r>
    </w:p>
    <w:p>
      <w:r>
        <w:t>作者：李建科，张丽云编著</w:t>
      </w:r>
    </w:p>
    <w:p>
      <w:r>
        <w:t>出版社：哈尔滨：哈尔滨出版社</w:t>
      </w:r>
    </w:p>
    <w:p>
      <w:r>
        <w:t>出版日期：2006.09</w:t>
      </w:r>
    </w:p>
    <w:p>
      <w:r>
        <w:t>总页数：245</w:t>
      </w:r>
    </w:p>
    <w:p>
      <w:r>
        <w:t>更多请访问教客网: www.jiaokey.com</w:t>
      </w:r>
    </w:p>
    <w:p>
      <w:r>
        <w:t>成功者想的和你不一样 影响个人成败的N种思维角度与智慧高度 评论地址：https://www.jiaokey.com/book/detail/11697994.html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