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成长·纯情校园  1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成长·纯情校园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本书出售、求购地址：https://www.jiaokey.com/book/detail/11697992.html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关键词搜索：https://www.jiaokey.com/tag/成长·纯情校园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