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图说天下  秦汉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图说天下  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本书出售、求购地址：https://www.jiaokey.com/book/detail/11697981.html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关键词搜索：https://www.jiaokey.com/tag/图说天下  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