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书名：中国健康调查报告</w:t>
      </w:r>
    </w:p>
    <w:p>
      <w:r>
        <w:t>作者：（美）T. 柯林·坎贝尔（T. Colin Campbell），（美）托马斯·M. 坎贝尔 II（Thomas M. Campbe II）著；张宇晖译</w:t>
      </w:r>
    </w:p>
    <w:p>
      <w:r>
        <w:t>出版社：长春：吉林文史出版社</w:t>
      </w:r>
    </w:p>
    <w:p>
      <w:r>
        <w:t>出版日期：2006.09</w:t>
      </w:r>
    </w:p>
    <w:p>
      <w:r>
        <w:t>总页数：361</w:t>
      </w:r>
    </w:p>
    <w:p>
      <w:r>
        <w:t>更多请访问教客网: www.jiaokey.com</w:t>
      </w:r>
    </w:p>
    <w:p>
      <w:r>
        <w:t>中国健康调查报告 评论地址：https://www.jiaokey.com/book/detail/11697972.html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