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书名：自然法典  一直被忽视或否定的自然法律的真实精神  缩译彩图本</w:t>
      </w:r>
    </w:p>
    <w:p>
      <w:r>
        <w:t>作者：（法）摩莱里著；邹蜜，李德谋编译</w:t>
      </w:r>
    </w:p>
    <w:p>
      <w:r>
        <w:t>出版社：重庆：重庆出版社</w:t>
      </w:r>
    </w:p>
    <w:p>
      <w:r>
        <w:t>出版日期：2006.08</w:t>
      </w:r>
    </w:p>
    <w:p>
      <w:r>
        <w:t>总页数：182</w:t>
      </w:r>
    </w:p>
    <w:p>
      <w:r>
        <w:t>更多请访问教客网: www.jiaokey.com</w:t>
      </w:r>
    </w:p>
    <w:p>
      <w:r>
        <w:t>自然法典  一直被忽视或否定的自然法律的真实精神  缩译彩图本 评论地址：https://www.jiaokey.com/book/detail/11697966.html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