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新编女性保健大全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新编女性保健大全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本书出售、求购地址：https://www.jiaokey.com/book/detail/11697961.html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关键词搜索：https://www.jiaokey.com/tag/新编女性保健大全.html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