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书名：佛陀心语：感悟人生183篇佛道智慧故事</w:t>
      </w:r>
    </w:p>
    <w:p>
      <w:r>
        <w:t>作者：伟子著</w:t>
      </w:r>
    </w:p>
    <w:p>
      <w:r>
        <w:t>出版社：北京：中国城市出版社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佛陀心语：感悟人生183篇佛道智慧故事 评论地址：https://www.jiaokey.com/book/detail/11697959.html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