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轻工业卷  五金制品业企业名录大全</w:t>
      </w:r>
    </w:p>
    <w:p>
      <w:r>
        <w:rPr>
          <w:rFonts w:ascii="宋体" w:hAnsi="宋体" w:eastAsia="宋体"/>
          <w:sz w:val="24"/>
        </w:rPr>
        <w:t>第三次全国工业普查办公室，中国轻工总会第三次工业普查领导小组办公室编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轻工业卷  五金制品业企业名录大全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第三次全国工业普查办公室，中国轻工总会第三次工业普查领导小组办公室编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本书出售、求购地址：https://www.jiaokey.com/book/detail/11697831.html</w:t>
      </w:r>
    </w:p>
    <w:p>
      <w:r>
        <w:t>更多相关图书推荐：https://www.jiaokey.com</w:t>
      </w:r>
    </w:p>
    <w:p>
      <w:r>
        <w:t>第三次全国工业普查办公室，中国轻工总会第三次工业普查领导小组办公室编 其他作品：https://www.jiaokey.com/tag/第三次全国工业普查办公室，中国轻工总会第三次工业普查领导小组办公室编.html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关键词搜索：https://www.jiaokey.com/tag/中华人民共和国工业企业基本概况  轻工业卷  五金制品业企业名录大全.html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