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房地产项目开发模式与户型设计全案解决  第1册</w:t>
      </w:r>
    </w:p>
    <w:p>
      <w:r>
        <w:rPr>
          <w:rFonts w:ascii="宋体" w:hAnsi="宋体" w:eastAsia="宋体"/>
          <w:sz w:val="24"/>
        </w:rPr>
        <w:t>贾敬主编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房地产项目开发模式与户型设计全案解决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本书出售、求购地址：https://www.jiaokey.com/book/detail/11697761.html</w:t>
      </w:r>
    </w:p>
    <w:p>
      <w:r>
        <w:t>更多相关图书推荐：https://www.jiaokey.com</w:t>
      </w:r>
    </w:p>
    <w:p>
      <w:r>
        <w:t>贾敬主编 其他作品：https://www.jiaokey.com/tag/贾敬主编.html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关键词搜索：https://www.jiaokey.com/tag/房地产项目开发模式与户型设计全案解决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