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书名：中国泵制造业厂商名录</w:t>
      </w:r>
    </w:p>
    <w:p>
      <w:r>
        <w:t>作者：黄文广主编；机械工业部科技信息研究院《名录》编辑部编</w:t>
      </w:r>
    </w:p>
    <w:p>
      <w:r>
        <w:t>出版社：北京：机械工业出版社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中国泵制造业厂商名录 评论地址：https://www.jiaokey.com/book/detail/11697757.html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