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合同纠纷责任与债务索赔全书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合同纠纷责任与债务索赔全书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本书出售、求购地址：https://www.jiaokey.com/book/detail/11697742.html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关键词搜索：https://www.jiaokey.com/tag/合同纠纷责任与债务索赔全书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