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新管理者手册  理论基础  第3册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新管理者手册  理论基础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本书出售、求购地址：https://www.jiaokey.com/book/detail/11697727.html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关键词搜索：https://www.jiaokey.com/tag/新管理者手册  理论基础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