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新管理者手册  管理方略  第12册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新管理者手册  管理方略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本书出售、求购地址：https://www.jiaokey.com/book/detail/11697718.html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关键词搜索：https://www.jiaokey.com/tag/新管理者手册  管理方略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