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银行信用社放贷收贷操作技巧全书  上</w:t>
      </w:r>
    </w:p>
    <w:p>
      <w:r>
        <w:rPr>
          <w:rFonts w:ascii="宋体" w:hAnsi="宋体" w:eastAsia="宋体"/>
          <w:sz w:val="24"/>
        </w:rPr>
        <w:t>王晓东主编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银行信用社放贷收贷操作技巧全书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北京:工商出版社,1999.09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银行信用-信贷管理-基本知识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本书出售、求购地址：https://www.jiaokey.com/book/detail/11697669.html</w:t>
      </w:r>
    </w:p>
    <w:p>
      <w:r>
        <w:t>更多相关图书推荐：https://www.jiaokey.com</w:t>
      </w:r>
    </w:p>
    <w:p>
      <w:r>
        <w:t>王晓东主编 其他作品：https://www.jiaokey.com/tag/王晓东主编.html</w:t>
      </w:r>
    </w:p>
    <w:p>
      <w:r>
        <w:t>北京:工商出版社,1999.09 出版图书：https://www.jiaokey.com/tag/北京:工商出版社,1999.09.html</w:t>
      </w:r>
    </w:p>
    <w:p>
      <w:r>
        <w:t>关键词搜索：https://www.jiaokey.com/tag/银行信用-信贷管理-基本知识.html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