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社会保险行政争议处理办法实施手册  中</w:t>
      </w:r>
    </w:p>
    <w:p>
      <w:r>
        <w:rPr>
          <w:rFonts w:ascii="宋体" w:hAnsi="宋体" w:eastAsia="宋体"/>
          <w:sz w:val="24"/>
        </w:rPr>
        <w:t>师言编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社会保险行政争议处理办法实施手册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本书出售、求购地址：https://www.jiaokey.com/book/detail/11697658.html</w:t>
      </w:r>
    </w:p>
    <w:p>
      <w:r>
        <w:t>更多相关图书推荐：https://www.jiaokey.com</w:t>
      </w:r>
    </w:p>
    <w:p>
      <w:r>
        <w:t>师言编 其他作品：https://www.jiaokey.com/tag/师言编.html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关键词搜索：https://www.jiaokey.com/tag/社会保险行政争议处理办法实施手册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