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工程建设违法违纪行为认定与处理全书  下</w:t>
      </w:r>
    </w:p>
    <w:p>
      <w:r>
        <w:rPr>
          <w:rFonts w:ascii="宋体" w:hAnsi="宋体" w:eastAsia="宋体"/>
          <w:sz w:val="24"/>
        </w:rPr>
        <w:t>柴晓东，刘国胜编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工程建设违法违纪行为认定与处理全书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柴晓东，刘国胜编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本书出售、求购地址：https://www.jiaokey.com/book/detail/11697592.html</w:t>
      </w:r>
    </w:p>
    <w:p>
      <w:r>
        <w:t>更多相关图书推荐：https://www.jiaokey.com</w:t>
      </w:r>
    </w:p>
    <w:p>
      <w:r>
        <w:t>柴晓东，刘国胜编 其他作品：https://www.jiaokey.com/tag/柴晓东，刘国胜编.html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关键词搜索：https://www.jiaokey.com/tag/工程建设违法违纪行为认定与处理全书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