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广告实务大全：企业广告策划与广告平面设计实务  1</w:t>
      </w:r>
    </w:p>
    <w:p>
      <w:r>
        <w:rPr>
          <w:rFonts w:ascii="宋体" w:hAnsi="宋体" w:eastAsia="宋体"/>
          <w:sz w:val="24"/>
        </w:rPr>
        <w:t>苗宇，刘丽主编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广告实务大全：企业广告策划与广告平面设计实务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苗宇，刘丽主编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本书出售、求购地址：https://www.jiaokey.com/book/detail/11697532.html</w:t>
      </w:r>
    </w:p>
    <w:p>
      <w:r>
        <w:t>更多相关图书推荐：https://www.jiaokey.com</w:t>
      </w:r>
    </w:p>
    <w:p>
      <w:r>
        <w:t>苗宇，刘丽主编 其他作品：https://www.jiaokey.com/tag/苗宇，刘丽主编.html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关键词搜索：https://www.jiaokey.com/tag/广告实务大全：企业广告策划与广告平面设计实务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