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读者参考丛书  60  雅典奥运断想</w:t>
      </w:r>
    </w:p>
    <w:p>
      <w:r>
        <w:rPr>
          <w:rFonts w:ascii="宋体" w:hAnsi="宋体" w:eastAsia="宋体"/>
          <w:sz w:val="24"/>
        </w:rPr>
        <w:t>周清霖执行主编；《读者参考丛书》编辑部编辑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读者参考丛书  60  雅典奥运断想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周清霖执行主编；《读者参考丛书》编辑部编辑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本书出售、求购地址：https://www.jiaokey.com/book/detail/11697529.html</w:t>
      </w:r>
    </w:p>
    <w:p>
      <w:r>
        <w:t>更多相关图书推荐：https://www.jiaokey.com</w:t>
      </w:r>
    </w:p>
    <w:p>
      <w:r>
        <w:t>周清霖执行主编；《读者参考丛书》编辑部编辑 其他作品：https://www.jiaokey.com/tag/周清霖执行主编；《读者参考丛书》编辑部编辑.html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关键词搜索：https://www.jiaokey.com/tag/读者参考丛书  60  雅典奥运断想.html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