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书名：英语口语超基本句想说就说</w:t>
      </w:r>
    </w:p>
    <w:p>
      <w:r>
        <w:t>作者：伍梦岚主编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总页数：371</w:t>
      </w:r>
    </w:p>
    <w:p>
      <w:r>
        <w:t>更多请访问教客网: www.jiaokey.com</w:t>
      </w:r>
    </w:p>
    <w:p>
      <w:r>
        <w:t>英语口语超基本句想说就说 评论地址：https://www.jiaokey.com/book/detail/11697526.html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