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劳动人事出版社；机械工业出版社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本书出售、求购地址：https://www.jiaokey.com/book/detail/11697493.html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劳动人事出版社；机械工业出版社 出版图书：https://www.jiaokey.com/tag/劳动人事出版社；机械工业出版社.html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