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汪康懋政策论文集  国策论：从新加坡经验开始</w:t>
      </w:r>
    </w:p>
    <w:p>
      <w:r>
        <w:rPr>
          <w:rFonts w:ascii="宋体" w:hAnsi="宋体" w:eastAsia="宋体"/>
          <w:sz w:val="24"/>
        </w:rPr>
        <w:t>汪康懋著（新加坡证券交易所）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汪康懋政策论文集  国策论：从新加坡经验开始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汪康懋著（新加坡证券交易所）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本书出售、求购地址：https://www.jiaokey.com/book/detail/11697405.html</w:t>
      </w:r>
    </w:p>
    <w:p>
      <w:r>
        <w:t>更多相关图书推荐：https://www.jiaokey.com</w:t>
      </w:r>
    </w:p>
    <w:p>
      <w:r>
        <w:t>汪康懋著（新加坡证券交易所） 其他作品：https://www.jiaokey.com/tag/汪康懋著（新加坡证券交易所）.html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关键词搜索：https://www.jiaokey.com/tag/汪康懋政策论文集  国策论：从新加坡经验开始.html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