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书名：君士坦丁大帝时代</w:t>
      </w:r>
    </w:p>
    <w:p>
      <w:r>
        <w:t>作者：（瑞士）雅各布·布克哈特著；宋立宏，熊莹，卢彦名译</w:t>
      </w:r>
    </w:p>
    <w:p>
      <w:r>
        <w:t>出版社：上海:上海三联书店,2006.04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君士坦丁大帝时代 评论地址：https://www.jiaokey.com/book/detail/11697397.html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