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幸存者调查口述  下</w:t>
      </w:r>
    </w:p>
    <w:p>
      <w:r>
        <w:rPr>
          <w:rFonts w:ascii="宋体" w:hAnsi="宋体" w:eastAsia="宋体"/>
          <w:sz w:val="24"/>
        </w:rPr>
        <w:t>张连红，费仲兴编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幸存者调查口述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张连红，费仲兴编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南京：江苏人民出版社；凤凰出版社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本书出售、求购地址：https://www.jiaokey.com/book/detail/11697370.html</w:t>
      </w:r>
    </w:p>
    <w:p>
      <w:r>
        <w:t>更多相关图书推荐：https://www.jiaokey.com</w:t>
      </w:r>
    </w:p>
    <w:p>
      <w:r>
        <w:t>张连红，费仲兴编 其他作品：https://www.jiaokey.com/tag/张连红，费仲兴编.html</w:t>
      </w:r>
    </w:p>
    <w:p>
      <w:r>
        <w:t>南京：江苏人民出版社；凤凰出版社 出版图书：https://www.jiaokey.com/tag/南京：江苏人民出版社；凤凰出版社.html</w:t>
      </w:r>
    </w:p>
    <w:p>
      <w:r>
        <w:t>关键词搜索：https://www.jiaokey.com/tag/幸存者调查口述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