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马克思恩格斯宗教理论探要</w:t>
      </w:r>
    </w:p>
    <w:p>
      <w:r>
        <w:rPr>
          <w:rFonts w:ascii="宋体" w:hAnsi="宋体" w:eastAsia="宋体"/>
          <w:sz w:val="24"/>
        </w:rPr>
        <w:t>万斌，金利安著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马克思恩格斯宗教理论探要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万斌，金利安著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本书出售、求购地址：https://www.jiaokey.com/book/detail/11697349.html</w:t>
      </w:r>
    </w:p>
    <w:p>
      <w:r>
        <w:t>更多相关图书推荐：https://www.jiaokey.com</w:t>
      </w:r>
    </w:p>
    <w:p>
      <w:r>
        <w:t>万斌，金利安著 其他作品：https://www.jiaokey.com/tag/万斌，金利安著.html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关键词搜索：https://www.jiaokey.com/tag/马克思恩格斯宗教理论探要.html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