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通俗理论读物之四  理论热点面对面  2006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通俗理论读物之四  理论热点面对面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本书出售、求购地址：https://www.jiaokey.com/book/detail/11697335.html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北京：学习出版社；北京：人民出版社 出版图书：https://www.jiaokey.com/tag/北京：学习出版社；北京：人民出版社.html</w:t>
      </w:r>
    </w:p>
    <w:p>
      <w:r>
        <w:t>关键词搜索：https://www.jiaokey.com/tag/通俗理论读物之四  理论热点面对面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