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民主是个好东西 俞可平访谈录 dialogue with professor Yu Keping</w:t>
      </w:r>
    </w:p>
    <w:p>
      <w:r>
        <w:rPr>
          <w:rFonts w:ascii="宋体" w:hAnsi="宋体" w:eastAsia="宋体"/>
          <w:sz w:val="24"/>
        </w:rPr>
        <w:t>闫健编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民主是个好东西 俞可平访谈录 dialogue with professor Yu Keping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本书出售、求购地址：https://www.jiaokey.com/book/detail/11697329.html</w:t>
      </w:r>
    </w:p>
    <w:p>
      <w:r>
        <w:t>更多相关图书推荐：https://www.jiaokey.com</w:t>
      </w:r>
    </w:p>
    <w:p>
      <w:r>
        <w:t>闫健编 其他作品：https://www.jiaokey.com/tag/闫健编.html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关键词搜索：https://www.jiaokey.com/tag/民主是个好东西 俞可平访谈录 dialogue with professor Yu Keping.html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