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大国成长的逻辑 西方大国崛起的国际政治社会学分析</w:t>
      </w:r>
    </w:p>
    <w:p>
      <w:r>
        <w:rPr>
          <w:rFonts w:ascii="宋体" w:hAnsi="宋体" w:eastAsia="宋体"/>
          <w:sz w:val="24"/>
        </w:rPr>
        <w:t>郭树勇著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大国成长的逻辑 西方大国崛起的国际政治社会学分析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本书出售、求购地址：https://www.jiaokey.com/book/detail/11697327.html</w:t>
      </w:r>
    </w:p>
    <w:p>
      <w:r>
        <w:t>更多相关图书推荐：https://www.jiaokey.com</w:t>
      </w:r>
    </w:p>
    <w:p>
      <w:r>
        <w:t>郭树勇著 其他作品：https://www.jiaokey.com/tag/郭树勇著.html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关键词搜索：https://www.jiaokey.com/tag/大国成长的逻辑 西方大国崛起的国际政治社会学分析.html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