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食品化学安全  第2卷  食品添加剂</w:t>
      </w:r>
    </w:p>
    <w:p>
      <w:r>
        <w:rPr>
          <w:rFonts w:ascii="宋体" w:hAnsi="宋体" w:eastAsia="宋体"/>
          <w:sz w:val="24"/>
        </w:rPr>
        <w:t>（英）沃森（Watson，D.H.）著；霍军生等译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食品化学安全  第2卷  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（英）沃森（Watson，D.H.）著；霍军生等译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本书出售、求购地址：https://www.jiaokey.com/book/detail/11697305.html</w:t>
      </w:r>
    </w:p>
    <w:p>
      <w:r>
        <w:t>更多相关图书推荐：https://www.jiaokey.com</w:t>
      </w:r>
    </w:p>
    <w:p>
      <w:r>
        <w:t>（英）沃森（Watson，D.H.）著；霍军生等译 其他作品：https://www.jiaokey.com/tag/（英）沃森（Watson，D.H.）著；霍军生等译.html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关键词搜索：https://www.jiaokey.com/tag/食品化学安全  第2卷  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