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书名：成人毛衣纺织实例详解</w:t>
      </w:r>
    </w:p>
    <w:p>
      <w:r>
        <w:t>作者：阿瑛编著</w:t>
      </w:r>
    </w:p>
    <w:p>
      <w:r>
        <w:t>出版社：北京:中国纺织出版社,2006.10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成人毛衣纺织实例详解 评论地址：https://www.jiaokey.com/book/detail/11697261.html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