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中文版CorelDRAW 12平面设计大师课堂全记录</w:t>
      </w:r>
    </w:p>
    <w:p>
      <w:r>
        <w:rPr>
          <w:rFonts w:ascii="宋体" w:hAnsi="宋体" w:eastAsia="宋体"/>
          <w:sz w:val="24"/>
        </w:rPr>
        <w:t>张艳钗等编著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中文版CorelDRAW 12平面设计大师课堂全记录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本书出售、求购地址：https://www.jiaokey.com/book/detail/11697203.html</w:t>
      </w:r>
    </w:p>
    <w:p>
      <w:r>
        <w:t>更多相关图书推荐：https://www.jiaokey.com</w:t>
      </w:r>
    </w:p>
    <w:p>
      <w:r>
        <w:t>张艳钗等编著 其他作品：https://www.jiaokey.com/tag/张艳钗等编著.html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关键词搜索：https://www.jiaokey.com/tag/中文版CorelDRAW 12平面设计大师课堂全记录.html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