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SCJP学习指南 Sun certified programmer for Java 5 study guide exam 310-055</w:t>
      </w:r>
    </w:p>
    <w:p>
      <w:r>
        <w:rPr>
          <w:rFonts w:ascii="宋体" w:hAnsi="宋体" w:eastAsia="宋体"/>
          <w:sz w:val="24"/>
        </w:rPr>
        <w:t>（美）Kathy Sierra，（美）Bert Bates著；陈宗斌，沈金河译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SCJP学习指南 Sun certified programmer for Java 5 study guide exam 310-055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（美）Kathy Sierra，（美）Bert Bates著；陈宗斌，沈金河译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本书出售、求购地址：https://www.jiaokey.com/book/detail/11697190.html</w:t>
      </w:r>
    </w:p>
    <w:p>
      <w:r>
        <w:t>更多相关图书推荐：https://www.jiaokey.com</w:t>
      </w:r>
    </w:p>
    <w:p>
      <w:r>
        <w:t>（美）Kathy Sierra，（美）Bert Bates著；陈宗斌，沈金河译 其他作品：https://www.jiaokey.com/tag/（美）Kathy Sierra，（美）Bert Bates著；陈宗斌，沈金河译.html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关键词搜索：https://www.jiaokey.com/tag/SCJP学习指南 Sun certified programmer for Java 5 study guide exam 310-055.html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