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书名：中国学龄儿童少年营养与健康状况调查报告</w:t>
      </w:r>
    </w:p>
    <w:p>
      <w:r>
        <w:t>作者：中国疾病预防控制中心营养与食品安全所，中国学生营养与健康促进会编著</w:t>
      </w:r>
    </w:p>
    <w:p>
      <w:r>
        <w:t>出版社：北京：中国人口出版社</w:t>
      </w:r>
    </w:p>
    <w:p>
      <w:r>
        <w:t>出版日期：2006.05</w:t>
      </w:r>
    </w:p>
    <w:p>
      <w:r>
        <w:t>总页数：20</w:t>
      </w:r>
    </w:p>
    <w:p>
      <w:r>
        <w:t>更多请访问教客网: www.jiaokey.com</w:t>
      </w:r>
    </w:p>
    <w:p>
      <w:r>
        <w:t>中国学龄儿童少年营养与健康状况调查报告 评论地址：https://www.jiaokey.com/book/detail/11697165.html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