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埋藏型冲洪积扇区供水水文地质勘察研究</w:t>
      </w:r>
    </w:p>
    <w:p>
      <w:r>
        <w:rPr>
          <w:rFonts w:ascii="宋体" w:hAnsi="宋体" w:eastAsia="宋体"/>
          <w:sz w:val="24"/>
        </w:rPr>
        <w:t>姜宝良，张怀军，冯辉著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埋藏型冲洪积扇区供水水文地质勘察研究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姜宝良，张怀军，冯辉著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本书出售、求购地址：https://www.jiaokey.com/book/detail/11697156.html</w:t>
      </w:r>
    </w:p>
    <w:p>
      <w:r>
        <w:t>更多相关图书推荐：https://www.jiaokey.com</w:t>
      </w:r>
    </w:p>
    <w:p>
      <w:r>
        <w:t>姜宝良，张怀军，冯辉著 其他作品：https://www.jiaokey.com/tag/姜宝良，张怀军，冯辉著.html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关键词搜索：https://www.jiaokey.com/tag/埋藏型冲洪积扇区供水水文地质勘察研究.html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